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迪士尼大电影双语阅读  维尼与我  汉英对照  =  Christopher  Robin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迪士尼大电影双语阅读  维尼与我  汉英对照  =  Christopher  Robin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本书出售、求购地址：https://www.jiaokey.com/book/detail/96197482.html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关键词搜索：https://www.jiaokey.com/tag/迪士尼大电影双语阅读  维尼与我  汉英对照  =  Christopher  Robin.html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