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书名：迪士尼大电影双语阅读  小飞象Dumbo  英汉对照</w:t>
      </w:r>
    </w:p>
    <w:p>
      <w:r>
        <w:t>作者：美国迪士尼公司著；张颖杰译</w:t>
      </w:r>
    </w:p>
    <w:p>
      <w:r>
        <w:t>出版社：上海：华东理工大学出版社</w:t>
      </w:r>
    </w:p>
    <w:p>
      <w:r>
        <w:t>出版日期：2019.03</w:t>
      </w:r>
    </w:p>
    <w:p>
      <w:r>
        <w:t>总页数：365</w:t>
      </w:r>
    </w:p>
    <w:p>
      <w:r>
        <w:t>更多请访问教客网: www.jiaokey.com</w:t>
      </w:r>
    </w:p>
    <w:p>
      <w:r>
        <w:t>迪士尼大电影双语阅读  小飞象Dumbo  英汉对照 评论地址：https://www.jiaokey.com/book/detail/96197503.html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