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书名：超简单艾灸消百病全书</w:t>
      </w:r>
    </w:p>
    <w:p>
      <w:r>
        <w:t>作者：成泽东，孙平主编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超简单艾灸消百病全书 评论地址：https://www.jiaokey.com/book/detail/96198187.html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