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  备孕怀孕营养餐315例</w:t>
      </w:r>
    </w:p>
    <w:p>
      <w:r>
        <w:t>作者:甘智荣主编</w:t>
      </w:r>
    </w:p>
    <w:p>
      <w:r>
        <w:t>出版社:南京：江苏科学技术出版社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更多请访问教客网:www.jiaokey.com</w:t>
      </w:r>
    </w:p>
    <w:p>
      <w:r>
        <w:t>食在好吃  备孕怀孕营养餐315例评论地址：https://www.jiaokey.com/book/detail/96198583.html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