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书名：对症养生汤  常喝保健康</w:t>
      </w:r>
    </w:p>
    <w:p>
      <w:r>
        <w:t>作者：高海波，曹军主编</w:t>
      </w:r>
    </w:p>
    <w:p>
      <w:r>
        <w:t>出版社：江苏凤凰科学技术出版社,2016.03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对症养生汤  常喝保健康 评论地址：https://www.jiaokey.com/book/detail/96198808.html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