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书名：教师教育专业教材  美术  第3册</w:t>
      </w:r>
    </w:p>
    <w:p>
      <w:r>
        <w:t>作者：丁宗华，韩雪松主编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总页数：178</w:t>
      </w:r>
    </w:p>
    <w:p>
      <w:r>
        <w:t>更多请访问教客网: www.jiaokey.com</w:t>
      </w:r>
    </w:p>
    <w:p>
      <w:r>
        <w:t>教师教育专业教材  美术  第3册 评论地址：https://www.jiaokey.com/book/detail/96201390.html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