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书名：宜春，我美丽的乡愁</w:t>
      </w:r>
    </w:p>
    <w:p>
      <w:r>
        <w:t>作者：吴静男著</w:t>
      </w:r>
    </w:p>
    <w:p>
      <w:r>
        <w:t>出版社：南昌：江西高校出版社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宜春，我美丽的乡愁 评论地址：https://www.jiaokey.com/book/detail/96201405.html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