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书名：郭家华师说三十年</w:t>
      </w:r>
    </w:p>
    <w:p>
      <w:r>
        <w:t>作者：郭家华著</w:t>
      </w:r>
    </w:p>
    <w:p>
      <w:r>
        <w:t>出版社：南昌：江西高校出版社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郭家华师说三十年 评论地址：https://www.jiaokey.com/book/detail/96201414.html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