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桃花红梨花白</w:t>
      </w:r>
    </w:p>
    <w:p>
      <w:r>
        <w:t>作者：卢群著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全民微阅读系列  桃花红梨花白 评论地址：https://www.jiaokey.com/book/detail/96201449.html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