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书名：寻找阅读绿洲</w:t>
      </w:r>
    </w:p>
    <w:p>
      <w:r>
        <w:t>作者：雷莉，罗兰主编</w:t>
      </w:r>
    </w:p>
    <w:p>
      <w:r>
        <w:t>出版社：南昌：江西高校出版社</w:t>
      </w:r>
    </w:p>
    <w:p>
      <w:r>
        <w:t>出版日期：2017.03</w:t>
      </w:r>
    </w:p>
    <w:p>
      <w:r>
        <w:t>总页数：152</w:t>
      </w:r>
    </w:p>
    <w:p>
      <w:r>
        <w:t>更多请访问教客网: www.jiaokey.com</w:t>
      </w:r>
    </w:p>
    <w:p>
      <w:r>
        <w:t>寻找阅读绿洲 评论地址：https://www.jiaokey.com/book/detail/96201485.html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