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  追求卓越  上海四个“新作为”2017年基层实践</w:t>
      </w:r>
    </w:p>
    <w:p>
      <w:r>
        <w:t>作者：上海社会科学院，人民网上海频道编著</w:t>
      </w:r>
    </w:p>
    <w:p>
      <w:r>
        <w:t>出版社：上海：上海社会科学院出版社</w:t>
      </w:r>
    </w:p>
    <w:p>
      <w:r>
        <w:t>出版日期：2018.02</w:t>
      </w:r>
    </w:p>
    <w:p>
      <w:r>
        <w:t>总页数：325</w:t>
      </w:r>
    </w:p>
    <w:p>
      <w:r>
        <w:t>更多请访问教客网: www.jiaokey.com</w:t>
      </w:r>
    </w:p>
    <w:p>
      <w:r>
        <w:t>砥砺奋进  追求卓越  上海四个“新作为”2017年基层实践 评论地址：https://www.jiaokey.com/book/detail/96202109.html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