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书名：导与练  假期New生活  寒假  小学六年级</w:t>
      </w:r>
    </w:p>
    <w:p>
      <w:r>
        <w:t>作者：韩清海主编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总页数：77</w:t>
      </w:r>
    </w:p>
    <w:p>
      <w:r>
        <w:t>更多请访问教客网: www.jiaokey.com</w:t>
      </w:r>
    </w:p>
    <w:p>
      <w:r>
        <w:t>导与练  假期New生活  寒假  小学六年级 评论地址：https://www.jiaokey.com/book/detail/96202444.html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