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书名：红楼家教晬语</w:t>
      </w:r>
    </w:p>
    <w:p>
      <w:r>
        <w:t>作者:张琪著</w:t>
      </w:r>
    </w:p>
    <w:p>
      <w:r>
        <w:t>出版社:成都:四川大学出版社,2017.05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红楼家教晬语评论地址：https://www.jiaokey.com/book/detail/96202672.html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