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书名：噶锡世家研究</w:t>
      </w:r>
    </w:p>
    <w:p>
      <w:r>
        <w:t>作者：黄全毅著</w:t>
      </w:r>
    </w:p>
    <w:p>
      <w:r>
        <w:t>出版社：成都:四川大学出版社,2017.07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噶锡世家研究 评论地址：https://www.jiaokey.com/book/detail/96202718.html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