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书名：从20岁开始  一个女大学生手记</w:t>
      </w:r>
    </w:p>
    <w:p>
      <w:r>
        <w:t>作者：熊华夏，夏雪梅著</w:t>
      </w:r>
    </w:p>
    <w:p>
      <w:r>
        <w:t>出版社：成都：四川大学出版社</w:t>
      </w:r>
    </w:p>
    <w:p>
      <w:r>
        <w:t>出版日期：2018.08</w:t>
      </w:r>
    </w:p>
    <w:p>
      <w:r>
        <w:t>总页数：247</w:t>
      </w:r>
    </w:p>
    <w:p>
      <w:r>
        <w:t>更多请访问教客网: www.jiaokey.com</w:t>
      </w:r>
    </w:p>
    <w:p>
      <w:r>
        <w:t>从20岁开始  一个女大学生手记 评论地址：https://www.jiaokey.com/book/detail/96202905.html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