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书名：全国高职分类考试应试指南  信息技术</w:t>
      </w:r>
    </w:p>
    <w:p>
      <w:r>
        <w:t>作者:重庆习舟教育教学组编</w:t>
      </w:r>
    </w:p>
    <w:p>
      <w:r>
        <w:t>出版社:成都：四川大学出版社</w:t>
      </w:r>
    </w:p>
    <w:p>
      <w:r>
        <w:t>出版日期：2018.11</w:t>
      </w:r>
    </w:p>
    <w:p>
      <w:r>
        <w:t>总页数：202</w:t>
      </w:r>
    </w:p>
    <w:p>
      <w:r>
        <w:t>更多请访问教客网:www.jiaokey.com</w:t>
      </w:r>
    </w:p>
    <w:p>
      <w:r>
        <w:t>全国高职分类考试应试指南  信息技术评论地址：https://www.jiaokey.com/book/detail/96202994.html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