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书名：青少年无偿献血科普教育绘本</w:t>
      </w:r>
    </w:p>
    <w:p>
      <w:r>
        <w:t>作者:安康市中心血站科普绘本编写组编</w:t>
      </w:r>
    </w:p>
    <w:p>
      <w:r>
        <w:t>出版社:西安：三秦出版社</w:t>
      </w:r>
    </w:p>
    <w:p>
      <w:r>
        <w:t>出版日期：2017.05</w:t>
      </w:r>
    </w:p>
    <w:p>
      <w:r>
        <w:t>总页数：50</w:t>
      </w:r>
    </w:p>
    <w:p>
      <w:r>
        <w:t>更多请访问教客网:www.jiaokey.com</w:t>
      </w:r>
    </w:p>
    <w:p>
      <w:r>
        <w:t>青少年无偿献血科普教育绘本评论地址：https://www.jiaokey.com/book/detail/96203767.html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