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书名：中国智慧医疗健康2017发展报告</w:t>
      </w:r>
    </w:p>
    <w:p>
      <w:r>
        <w:t>作者:韩旭，古恒，王枞，王新宴主编</w:t>
      </w:r>
    </w:p>
    <w:p>
      <w:r>
        <w:t>出版社:北京：北京邮电大学出版社</w:t>
      </w:r>
    </w:p>
    <w:p>
      <w:r>
        <w:t>出版日期：2018.05</w:t>
      </w:r>
    </w:p>
    <w:p>
      <w:r>
        <w:t>总页数：105</w:t>
      </w:r>
    </w:p>
    <w:p>
      <w:r>
        <w:t>更多请访问教客网:www.jiaokey.com</w:t>
      </w:r>
    </w:p>
    <w:p>
      <w:r>
        <w:t>中国智慧医疗健康2017发展报告评论地址：https://www.jiaokey.com/book/detail/96204317.html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