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书名：点点鼠太太的故事</w:t>
      </w:r>
    </w:p>
    <w:p>
      <w:r>
        <w:t>作者：（英）碧翠克丝·波特著；刘耀辉译</w:t>
      </w:r>
    </w:p>
    <w:p>
      <w:r>
        <w:t>出版社：青岛：青岛出版社</w:t>
      </w:r>
    </w:p>
    <w:p>
      <w:r>
        <w:t>出版日期：2018.04</w:t>
      </w:r>
    </w:p>
    <w:p>
      <w:r>
        <w:t>总页数：57</w:t>
      </w:r>
    </w:p>
    <w:p>
      <w:r>
        <w:t>更多请访问教客网: www.jiaokey.com</w:t>
      </w:r>
    </w:p>
    <w:p>
      <w:r>
        <w:t>点点鼠太太的故事 评论地址：https://www.jiaokey.com/book/detail/96204927.html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