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书名：西华大学多样化应用型人才培养试验区论文集</w:t>
      </w:r>
    </w:p>
    <w:p>
      <w:r>
        <w:t>作者：何建平主编</w:t>
      </w:r>
    </w:p>
    <w:p>
      <w:r>
        <w:t>出版社：成都：四川大学出版社</w:t>
      </w:r>
    </w:p>
    <w:p>
      <w:r>
        <w:t>出版日期：2012.03</w:t>
      </w:r>
    </w:p>
    <w:p>
      <w:r>
        <w:t>总页数：312</w:t>
      </w:r>
    </w:p>
    <w:p>
      <w:r>
        <w:t>更多请访问教客网: www.jiaokey.com</w:t>
      </w:r>
    </w:p>
    <w:p>
      <w:r>
        <w:t>西华大学多样化应用型人才培养试验区论文集 评论地址：https://www.jiaokey.com/book/detail/96205094.html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