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名家文学读本导读手册</w:t>
      </w:r>
    </w:p>
    <w:p>
      <w:r>
        <w:rPr>
          <w:rFonts w:ascii="宋体" w:hAnsi="宋体" w:eastAsia="宋体"/>
          <w:sz w:val="24"/>
        </w:rPr>
        <w:t>大地上的事情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名家文学读本导读手册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大地上的事情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9787534298905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阅读课－小学－课外读物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大地上的事情编著的《名家文学读本导读手册》是与浙江少年儿童出版社《名家文学读本》系列配套使用的指导用书，适合小学生及家长、语文教师使用。全书针对《名家文学读本》现代系列的十册编写相应的阅读指导、学习单、学习读书笔记、拓展阅读资料等，每册一个单元，从阅读和写作两个方面对师生进行指导，让他们更好地进入经典文本，学会阅读整本书。</w:t>
      </w:r>
    </w:p>
    <w:p/>
    <w:p>
      <w:r>
        <w:t>本书出售、求购地址：https://www.jiaokey.com/book/detail/96205264.html</w:t>
      </w:r>
    </w:p>
    <w:p>
      <w:r>
        <w:t>更多教材、课本、学生参考书图书推荐：https://www.jiaokey.com</w:t>
      </w:r>
    </w:p>
    <w:p>
      <w:r>
        <w:t>大地上的事情 其他作品：https://www.jiaokey.com/tag/大地上的事情.html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关键词搜索：https://www.jiaokey.com/tag/阅读课－小学－课外读物.html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