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书名：功夫熊猫玩转迷宫阵  探秘熊猫村</w:t>
      </w:r>
    </w:p>
    <w:p>
      <w:r>
        <w:t>作者：李雪编；宸唐工作室绘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总页数：32</w:t>
      </w:r>
    </w:p>
    <w:p>
      <w:r>
        <w:t>更多请访问教客网: www.jiaokey.com</w:t>
      </w:r>
    </w:p>
    <w:p>
      <w:r>
        <w:t>功夫熊猫玩转迷宫阵  探秘熊猫村 评论地址：https://www.jiaokey.com/book/detail/96205689.html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