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书名：你是我除夕等候的新娘</w:t>
      </w:r>
    </w:p>
    <w:p>
      <w:r>
        <w:t>作者：龙险峰著</w:t>
      </w:r>
    </w:p>
    <w:p>
      <w:r>
        <w:t>出版社：长沙：湖南文艺出版社</w:t>
      </w:r>
    </w:p>
    <w:p>
      <w:r>
        <w:t>出版日期：2016.09</w:t>
      </w:r>
    </w:p>
    <w:p>
      <w:r>
        <w:t>总页数：220</w:t>
      </w:r>
    </w:p>
    <w:p>
      <w:r>
        <w:t>更多请访问教客网: www.jiaokey.com</w:t>
      </w:r>
    </w:p>
    <w:p>
      <w:r>
        <w:t>你是我除夕等候的新娘 评论地址：https://www.jiaokey.com/book/detail/96206098.html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