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书名：独有凤池人</w:t>
      </w:r>
    </w:p>
    <w:p>
      <w:r>
        <w:t>作者：孙雨萱著</w:t>
      </w:r>
    </w:p>
    <w:p>
      <w:r>
        <w:t>出版社：长沙:湖南文艺出版社,2016.08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独有凤池人 评论地址：https://www.jiaokey.com/book/detail/96206140.html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