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书名：管理类联考逻辑应试技巧攻略  第2版  2020版</w:t>
      </w:r>
    </w:p>
    <w:p>
      <w:r>
        <w:t>作者:潘杰</w:t>
      </w:r>
    </w:p>
    <w:p>
      <w:r>
        <w:t>出版社:上海：复旦大学出版社</w:t>
      </w:r>
    </w:p>
    <w:p>
      <w:r>
        <w:t>出版日期：2019.03</w:t>
      </w:r>
    </w:p>
    <w:p>
      <w:r>
        <w:t>总页数：213</w:t>
      </w:r>
    </w:p>
    <w:p>
      <w:r>
        <w:t>更多请访问教客网:www.jiaokey.com</w:t>
      </w:r>
    </w:p>
    <w:p>
      <w:r>
        <w:t>管理类联考逻辑应试技巧攻略  第2版  2020版评论地址：https://www.jiaokey.com/book/detail/96206643.html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