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书名：莎拉要离家出走</w:t>
      </w:r>
    </w:p>
    <w:p>
      <w:r>
        <w:t>作者:（法）玛丽-埃莱娜·德尔瓦尔著；郑宇芳译</w:t>
      </w:r>
    </w:p>
    <w:p>
      <w:r>
        <w:t>出版社:杭州：浙江少年儿童出版社</w:t>
      </w:r>
    </w:p>
    <w:p>
      <w:r>
        <w:t>出版日期：2017.11</w:t>
      </w:r>
    </w:p>
    <w:p>
      <w:r>
        <w:t>总页数：20</w:t>
      </w:r>
    </w:p>
    <w:p>
      <w:r>
        <w:t>更多请访问教客网:www.jiaokey.com</w:t>
      </w:r>
    </w:p>
    <w:p>
      <w:r>
        <w:t>莎拉要离家出走评论地址：https://www.jiaokey.com/book/detail/96206970.html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