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一年级  下</w:t>
      </w:r>
    </w:p>
    <w:p>
      <w:r>
        <w:t>作者：薛太瑞，韦慧鸽编著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随文增量阅读1+1  一年级  下 评论地址：https://www.jiaokey.com/book/detail/96207451.html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