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书名：小学语文课内增量阅读丛书  随文增量阅读1+1  四年级  下</w:t>
      </w:r>
    </w:p>
    <w:p>
      <w:r>
        <w:t>作者：董天宾，张晶编著</w:t>
      </w:r>
    </w:p>
    <w:p>
      <w:r>
        <w:t>出版社：辽宁少年儿童出版社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小学语文课内增量阅读丛书  随文增量阅读1+1  四年级  下 评论地址：https://www.jiaokey.com/book/detail/96207457.html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