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书名：海录：附三种</w:t>
      </w:r>
    </w:p>
    <w:p>
      <w:r>
        <w:t>作者：谢清高著</w:t>
      </w:r>
    </w:p>
    <w:p>
      <w:r>
        <w:t>出版社：长沙：岳麓书社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海录：附三种 评论地址：https://www.jiaokey.com/book/detail/96208066.html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