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创新创业作品集</w:t>
      </w:r>
    </w:p>
    <w:p>
      <w:r>
        <w:rPr>
          <w:rFonts w:ascii="宋体" w:hAnsi="宋体" w:eastAsia="宋体"/>
          <w:sz w:val="24"/>
        </w:rPr>
        <w:t>沈红雷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沈红雷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9787567223486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大学生-创业-研究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苏州工业园区工业技术学校分别于2009年和2012年起开展学生创新、创业教育与实践，鼓励学生搞小发明小创造，以社团为载体开展创业实践，点燃学生创新创业激情。书稿即收录了学校开展创新创业教育以来，指导学生参加各级各类双创赛事并获奖的作品和创业计划书，以展现学校创新创业教育与实践优秀成果。有的发明如防酒后驾车系统、汽车快修多功能小车等曾获得同际发明金奖，有一定的实用价值，也休现了学生在创新创业方面的努力和成绩。书稿中的不少案例有一定的理论性，更有可借鉴的经验和可操作的方法，实用参考价值颇高。</w:t>
      </w:r>
    </w:p>
    <w:p/>
    <w:p>
      <w:r>
        <w:t>本书出售、求购地址：https://www.jiaokey.com/book/detail/96208641.html</w:t>
      </w:r>
    </w:p>
    <w:p>
      <w:r>
        <w:t>更多学校管理图书推荐：https://www.jiaokey.com</w:t>
      </w:r>
    </w:p>
    <w:p>
      <w:r>
        <w:t>沈红雷 其他作品：https://www.jiaokey.com/tag/沈红雷.html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关键词搜索：https://www.jiaokey.com/tag/大学生-创业-研究.html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