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二年级数学  第二学期</w:t>
      </w:r>
    </w:p>
    <w:p>
      <w:r>
        <w:t>作者：郑开达，董红平主编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总页数：50</w:t>
      </w:r>
    </w:p>
    <w:p>
      <w:r>
        <w:t>更多请访问教客网: www.jiaokey.com</w:t>
      </w:r>
    </w:p>
    <w:p>
      <w:r>
        <w:t>名校提优卷  二年级数学  第二学期 评论地址：https://www.jiaokey.com/book/detail/96208875.html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