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书名：2016年我国经济社会发展取得新成就</w:t>
      </w:r>
    </w:p>
    <w:p>
      <w:r>
        <w:t>作者：刘应杰著</w:t>
      </w:r>
    </w:p>
    <w:p>
      <w:r>
        <w:t>出版社：中国言实出版社,2017.03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2016年我国经济社会发展取得新成就 评论地址：https://www.jiaokey.com/book/detail/96209069.html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