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书名：光照千秋  山东抗战英烈·续三</w:t>
      </w:r>
    </w:p>
    <w:p>
      <w:r>
        <w:t>作者：山东省民政厅编</w:t>
      </w:r>
    </w:p>
    <w:p>
      <w:r>
        <w:t>出版社：北京：中国言实出版社</w:t>
      </w:r>
    </w:p>
    <w:p>
      <w:r>
        <w:t>出版日期：2017.10</w:t>
      </w:r>
    </w:p>
    <w:p>
      <w:r>
        <w:t>总页数：199</w:t>
      </w:r>
    </w:p>
    <w:p>
      <w:r>
        <w:t>更多请访问教客网: www.jiaokey.com</w:t>
      </w:r>
    </w:p>
    <w:p>
      <w:r>
        <w:t>光照千秋  山东抗战英烈·续三 评论地址：https://www.jiaokey.com/book/detail/96209109.html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