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书名：创业者的足迹</w:t>
      </w:r>
    </w:p>
    <w:p>
      <w:r>
        <w:t>作者：陈建成著</w:t>
      </w:r>
    </w:p>
    <w:p>
      <w:r>
        <w:t>出版社：北京：中国言实出版社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创业者的足迹 评论地址：https://www.jiaokey.com/book/detail/96209114.html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