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书名：为了折翼的天使  清平教育之全纳教育</w:t>
      </w:r>
    </w:p>
    <w:p>
      <w:r>
        <w:t>作者：武际金主编</w:t>
      </w:r>
    </w:p>
    <w:p>
      <w:r>
        <w:t>出版社：北京：中国言实出版社</w:t>
      </w:r>
    </w:p>
    <w:p>
      <w:r>
        <w:t>出版日期：2015.09</w:t>
      </w:r>
    </w:p>
    <w:p>
      <w:r>
        <w:t>总页数：222</w:t>
      </w:r>
    </w:p>
    <w:p>
      <w:r>
        <w:t>更多请访问教客网: www.jiaokey.com</w:t>
      </w:r>
    </w:p>
    <w:p>
      <w:r>
        <w:t>为了折翼的天使  清平教育之全纳教育 评论地址：https://www.jiaokey.com/book/detail/96209375.html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