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书名：小学语文阅读思维训练80篇  一年级</w:t>
      </w:r>
    </w:p>
    <w:p>
      <w:r>
        <w:t>作者：朱亚莲主编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总页数：146</w:t>
      </w:r>
    </w:p>
    <w:p>
      <w:r>
        <w:t>更多请访问教客网: www.jiaokey.com</w:t>
      </w:r>
    </w:p>
    <w:p>
      <w:r>
        <w:t>小学语文阅读思维训练80篇  一年级 评论地址：https://www.jiaokey.com/book/detail/96209900.html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