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书名：大电影双语阅读  复仇者联盟  2u3000奥创纪元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出版日期：2019.05</w:t>
      </w:r>
    </w:p>
    <w:p>
      <w:r>
        <w:t>总页数：345</w:t>
      </w:r>
    </w:p>
    <w:p>
      <w:r>
        <w:t>更多请访问教客网: www.jiaokey.com</w:t>
      </w:r>
    </w:p>
    <w:p>
      <w:r>
        <w:t>大电影双语阅读  复仇者联盟  2u3000奥创纪元 评论地址：https://www.jiaokey.com/book/detail/96209986.html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