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书名：跨境电商理论与实务</w:t>
      </w:r>
    </w:p>
    <w:p>
      <w:r>
        <w:t>作者:马述忠，卢传胜，丁红朝，张夏恒主编</w:t>
      </w:r>
    </w:p>
    <w:p>
      <w:r>
        <w:t>出版社:杭州：浙江大学出版社</w:t>
      </w:r>
    </w:p>
    <w:p>
      <w:r>
        <w:t>出版日期：2018.08</w:t>
      </w:r>
    </w:p>
    <w:p>
      <w:r>
        <w:t>总页数：363</w:t>
      </w:r>
    </w:p>
    <w:p>
      <w:r>
        <w:t>更多请访问教客网:www.jiaokey.com</w:t>
      </w:r>
    </w:p>
    <w:p>
      <w:r>
        <w:t>跨境电商理论与实务评论地址：https://www.jiaokey.com/book/detail/96210279.html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