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书名：红色记忆  银川新民主主义革命史话连环画</w:t>
      </w:r>
    </w:p>
    <w:p>
      <w:r>
        <w:t>作者:银川市委党史研究室，银川市档案局（馆），银川市地方志编纂委员会办公室编；杨心刚绘</w:t>
      </w:r>
    </w:p>
    <w:p>
      <w:r>
        <w:t>出版社:银川：宁夏人民出版社</w:t>
      </w:r>
    </w:p>
    <w:p>
      <w:r>
        <w:t>出版日期：2019.04</w:t>
      </w:r>
    </w:p>
    <w:p>
      <w:r>
        <w:t>总页数：148</w:t>
      </w:r>
    </w:p>
    <w:p>
      <w:r>
        <w:t>更多请访问教客网:www.jiaokey.com</w:t>
      </w:r>
    </w:p>
    <w:p>
      <w:r>
        <w:t>红色记忆  银川新民主主义革命史话连环画评论地址：https://www.jiaokey.com/book/detail/96210655.html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