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6  名侦探向日葵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6  名侦探向日葵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本书出售、求购地址：https://www.jiaokey.com/book/detail/96211684.html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关键词搜索：https://www.jiaokey.com/tag/章鱼国小时代  6  名侦探向日葵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