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11  女王驾到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11  女王驾到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本书出售、求购地址：https://www.jiaokey.com/book/detail/96211685.html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11  女王驾到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