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书名：故事增广</w:t>
      </w:r>
    </w:p>
    <w:p>
      <w:r>
        <w:t>作者：李欣，罗伟成责任编辑；（中国）曾友明，曾祥丰，曾馨仪</w:t>
      </w:r>
    </w:p>
    <w:p>
      <w:r>
        <w:t>出版社：长沙：湖南教育出版社</w:t>
      </w:r>
    </w:p>
    <w:p>
      <w:r>
        <w:t>出版日期：2018.02</w:t>
      </w:r>
    </w:p>
    <w:p>
      <w:r>
        <w:t>总页数：535</w:t>
      </w:r>
    </w:p>
    <w:p>
      <w:r>
        <w:t>更多请访问教客网: www.jiaokey.com</w:t>
      </w:r>
    </w:p>
    <w:p>
      <w:r>
        <w:t>故事增广 评论地址：https://www.jiaokey.com/book/detail/96212370.html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