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作者：孙智，武桂梅主编</w:t>
      </w:r>
    </w:p>
    <w:p>
      <w:r>
        <w:t>出版社：沈阳：辽宁科学技术出版社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市场营销理论与实务 评论地址：https://www.jiaokey.com/book/detail/96212745.html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