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书名：小学生口算应用题卡一本全  二年级  下  江苏版</w:t>
      </w:r>
    </w:p>
    <w:p>
      <w:r>
        <w:t>作者：闫飞主编</w:t>
      </w:r>
    </w:p>
    <w:p>
      <w:r>
        <w:t>出版社：石家庄：河北少年儿童出版社</w:t>
      </w:r>
    </w:p>
    <w:p>
      <w:r>
        <w:t>出版日期：2014.12</w:t>
      </w:r>
    </w:p>
    <w:p>
      <w:r>
        <w:t>总页数：68</w:t>
      </w:r>
    </w:p>
    <w:p>
      <w:r>
        <w:t>更多请访问教客网: www.jiaokey.com</w:t>
      </w:r>
    </w:p>
    <w:p>
      <w:r>
        <w:t>小学生口算应用题卡一本全  二年级  下  江苏版 评论地址：https://www.jiaokey.com/book/detail/96214385.html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