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书名：嘻哈兔玩作文  魔法学校寻法宝</w:t>
      </w:r>
    </w:p>
    <w:p>
      <w:r>
        <w:t>作者：葛欣著</w:t>
      </w:r>
    </w:p>
    <w:p>
      <w:r>
        <w:t>出版社：大连:大连出版社,2017.04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嘻哈兔玩作文  魔法学校寻法宝 评论地址：https://www.jiaokey.com/book/detail/96220839.html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