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荥阳市科技创新与企业转型升级蓝皮书</w:t>
      </w:r>
    </w:p>
    <w:p>
      <w:r>
        <w:rPr>
          <w:rFonts w:ascii="宋体" w:hAnsi="宋体" w:eastAsia="宋体"/>
          <w:sz w:val="24"/>
        </w:rPr>
        <w:t>浙江大学企业成长研究中心著；刘云总主编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荥阳市科技创新与企业转型升级蓝皮书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浙江大学企业成长研究中心著；刘云总主编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本书出售、求购地址：https://www.jiaokey.com/book/detail/96222074.html</w:t>
      </w:r>
    </w:p>
    <w:p>
      <w:r>
        <w:t>更多相关图书推荐：https://www.jiaokey.com</w:t>
      </w:r>
    </w:p>
    <w:p>
      <w:r>
        <w:t>浙江大学企业成长研究中心著；刘云总主编 其他作品：https://www.jiaokey.com/tag/浙江大学企业成长研究中心著；刘云总主编.html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关键词搜索：https://www.jiaokey.com/tag/荥阳市科技创新与企业转型升级蓝皮书.html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