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书名：心与心之间</w:t>
      </w:r>
    </w:p>
    <w:p>
      <w:r>
        <w:t>作者：丁茂福著</w:t>
      </w:r>
    </w:p>
    <w:p>
      <w:r>
        <w:t>出版社：郑州:河南人民出版社,2015.08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心与心之间 评论地址：https://www.jiaokey.com/book/detail/96222541.html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