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书名：我的青春我的大学  第3季</w:t>
      </w:r>
    </w:p>
    <w:p>
      <w:r>
        <w:t>作者：《高考&lt;font color=Red&gt;季&lt;/font&gt;》编辑部编</w:t>
      </w:r>
    </w:p>
    <w:p>
      <w:r>
        <w:t>出版社：郑州:河南人民出版社,2017.03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我的青春我的大学  第3季 评论地址：https://www.jiaokey.com/book/detail/96222549.html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