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书名：时光的声音</w:t>
      </w:r>
    </w:p>
    <w:p>
      <w:r>
        <w:t>作者：冰灵著</w:t>
      </w:r>
    </w:p>
    <w:p>
      <w:r>
        <w:t>出版社：郑州:河南人民出版社,2015.08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时光的声音 评论地址：https://www.jiaokey.com/book/detail/96222562.html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