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书名：一路格桑花</w:t>
      </w:r>
    </w:p>
    <w:p>
      <w:r>
        <w:t>作者:申亚妮，姚亚丽责任编辑；（中国）党益民</w:t>
      </w:r>
    </w:p>
    <w:p>
      <w:r>
        <w:t>出版社:西安：太白文艺出版社</w:t>
      </w:r>
    </w:p>
    <w:p>
      <w:r>
        <w:t>出版日期：2019.08</w:t>
      </w:r>
    </w:p>
    <w:p>
      <w:r>
        <w:t>总页数：181</w:t>
      </w:r>
    </w:p>
    <w:p>
      <w:r>
        <w:t>更多请访问教客网:www.jiaokey.com</w:t>
      </w:r>
    </w:p>
    <w:p>
      <w:r>
        <w:t>一路格桑花评论地址：https://www.jiaokey.com/book/detail/96222720.html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